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05-10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.06.2025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Мамедовой </w:t>
      </w:r>
      <w:r>
        <w:rPr>
          <w:rFonts w:ascii="Times New Roman" w:eastAsia="Times New Roman" w:hAnsi="Times New Roman" w:cs="Times New Roman"/>
          <w:sz w:val="26"/>
          <w:szCs w:val="26"/>
        </w:rPr>
        <w:t>Гюльшан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Надир </w:t>
      </w:r>
      <w:r>
        <w:rPr>
          <w:rFonts w:ascii="Times New Roman" w:eastAsia="Times New Roman" w:hAnsi="Times New Roman" w:cs="Times New Roman"/>
          <w:sz w:val="26"/>
          <w:szCs w:val="26"/>
        </w:rPr>
        <w:t>кызы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8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29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9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№188105862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21012985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.06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2024г. по делу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вонарушении, предусмотренном ч.2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назначено нак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рублей. В установленный ст.32.2 КоАП РФ срок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Мамедова Г.Н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вышеуказанный штраф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в связи с чем, в отношении последне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Мамедова Г.Н., 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</w:t>
      </w:r>
      <w:r>
        <w:rPr>
          <w:rFonts w:ascii="Times New Roman" w:eastAsia="Times New Roman" w:hAnsi="Times New Roman" w:cs="Times New Roman"/>
          <w:sz w:val="26"/>
          <w:szCs w:val="26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.; постановлением по делу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вонарушении, предусмотренном 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Мамедова Г.Н</w:t>
      </w:r>
      <w:r>
        <w:rPr>
          <w:rFonts w:ascii="Times New Roman" w:eastAsia="Times New Roman" w:hAnsi="Times New Roman" w:cs="Times New Roman"/>
          <w:sz w:val="26"/>
          <w:szCs w:val="26"/>
        </w:rPr>
        <w:t>., при указанных выше обстоятельствах не уплатив административный штраф в срок, установленный частью 1 статьи 32.2 КоАП РФ,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данную административную правовую норму и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Мамедову </w:t>
      </w:r>
      <w:r>
        <w:rPr>
          <w:rFonts w:ascii="Times New Roman" w:eastAsia="Times New Roman" w:hAnsi="Times New Roman" w:cs="Times New Roman"/>
          <w:sz w:val="26"/>
          <w:szCs w:val="26"/>
        </w:rPr>
        <w:t>Гюльшан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Надир </w:t>
      </w:r>
      <w:r>
        <w:rPr>
          <w:rFonts w:ascii="Times New Roman" w:eastAsia="Times New Roman" w:hAnsi="Times New Roman" w:cs="Times New Roman"/>
          <w:sz w:val="26"/>
          <w:szCs w:val="26"/>
        </w:rPr>
        <w:t>кызы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 20.25 Кодекса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0412365400135010212520106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UserDefinedgrp-29rplc-9">
    <w:name w:val="cat-UserDefined grp-29 rplc-9"/>
    <w:basedOn w:val="DefaultParagraphFont"/>
  </w:style>
  <w:style w:type="character" w:customStyle="1" w:styleId="cat-PassportDatagrp-19rplc-12">
    <w:name w:val="cat-PassportData grp-19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